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1116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Маматкулова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>Яхёбек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Салимжоновича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Маматкулов</w:t>
      </w:r>
      <w:r>
        <w:rPr>
          <w:rFonts w:ascii="Times New Roman" w:eastAsia="Times New Roman" w:hAnsi="Times New Roman" w:cs="Times New Roman"/>
        </w:rPr>
        <w:t xml:space="preserve"> Я.С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58624032</w:t>
      </w:r>
      <w:r>
        <w:rPr>
          <w:rFonts w:ascii="Times New Roman" w:eastAsia="Times New Roman" w:hAnsi="Times New Roman" w:cs="Times New Roman"/>
        </w:rPr>
        <w:t>6023424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Маматкулов</w:t>
      </w:r>
      <w:r>
        <w:rPr>
          <w:rFonts w:ascii="Times New Roman" w:eastAsia="Times New Roman" w:hAnsi="Times New Roman" w:cs="Times New Roman"/>
        </w:rPr>
        <w:t xml:space="preserve"> Я.С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Маматкулов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Я.С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учета ТС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Маматкулов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Я.С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Маматкулов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Я.С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Маматкулова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Яхёбек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Салимжоновича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0412365400765011162420134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